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620B" w14:textId="4AA5E6E5" w:rsidR="002316C0" w:rsidRDefault="00825B55">
      <w:pPr>
        <w:pStyle w:val="Title"/>
      </w:pPr>
      <w:r>
        <w:t xml:space="preserve">Educational Resource Hub : </w:t>
      </w:r>
      <w:r w:rsidR="00820CE8">
        <w:t>Compiled Worksheets</w:t>
      </w:r>
    </w:p>
    <w:p w14:paraId="415BE190" w14:textId="77777777" w:rsidR="002316C0" w:rsidRDefault="00820CE8">
      <w:r>
        <w:br w:type="page"/>
      </w:r>
    </w:p>
    <w:p w14:paraId="7CE93989" w14:textId="77777777" w:rsidR="002316C0" w:rsidRDefault="00820CE8">
      <w:pPr>
        <w:pStyle w:val="Heading1"/>
      </w:pPr>
      <w:r>
        <w:lastRenderedPageBreak/>
        <w:t>Grammar</w:t>
      </w:r>
    </w:p>
    <w:p w14:paraId="1A513E66" w14:textId="77777777" w:rsidR="002316C0" w:rsidRDefault="00820CE8">
      <w:r>
        <w:rPr>
          <w:b/>
        </w:rPr>
        <w:t>Grammar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39D38BD2" w14:textId="77777777" w:rsidR="002316C0" w:rsidRDefault="00820CE8">
      <w:r>
        <w:t>1. ________________________________</w:t>
      </w:r>
    </w:p>
    <w:p w14:paraId="03A7DD0C" w14:textId="77777777" w:rsidR="002316C0" w:rsidRDefault="00820CE8">
      <w:r>
        <w:t>2. ________________________________</w:t>
      </w:r>
    </w:p>
    <w:p w14:paraId="59D7BC19" w14:textId="77777777" w:rsidR="002316C0" w:rsidRDefault="00820CE8">
      <w:r>
        <w:t>3. ________________________________</w:t>
      </w:r>
    </w:p>
    <w:p w14:paraId="4457E166" w14:textId="77777777" w:rsidR="002316C0" w:rsidRDefault="00820CE8">
      <w:r>
        <w:t>4. ________________________________</w:t>
      </w:r>
    </w:p>
    <w:p w14:paraId="7A6EE97B" w14:textId="77777777" w:rsidR="002316C0" w:rsidRDefault="00820CE8">
      <w:r>
        <w:t>5. ________________________________</w:t>
      </w:r>
    </w:p>
    <w:p w14:paraId="0C001550" w14:textId="77777777" w:rsidR="002316C0" w:rsidRDefault="00820CE8">
      <w:r>
        <w:t>6. ________________________________</w:t>
      </w:r>
    </w:p>
    <w:p w14:paraId="7A3E5AD3" w14:textId="77777777" w:rsidR="002316C0" w:rsidRDefault="00820CE8">
      <w:r>
        <w:t>7. ________________________________</w:t>
      </w:r>
    </w:p>
    <w:p w14:paraId="452F5CC5" w14:textId="77777777" w:rsidR="002316C0" w:rsidRDefault="00820CE8">
      <w:r>
        <w:t>8. ________________________________</w:t>
      </w:r>
    </w:p>
    <w:p w14:paraId="4506BED1" w14:textId="77777777" w:rsidR="002316C0" w:rsidRDefault="00820CE8">
      <w:r>
        <w:t>9. ________________________________</w:t>
      </w:r>
    </w:p>
    <w:p w14:paraId="2ED33C2E" w14:textId="77777777" w:rsidR="002316C0" w:rsidRDefault="00820CE8">
      <w:r>
        <w:t>10. ________________________________</w:t>
      </w:r>
    </w:p>
    <w:p w14:paraId="78B88BE5" w14:textId="77777777" w:rsidR="002316C0" w:rsidRDefault="00820CE8">
      <w:r>
        <w:br w:type="page"/>
      </w:r>
    </w:p>
    <w:p w14:paraId="5ADBD291" w14:textId="77777777" w:rsidR="002316C0" w:rsidRDefault="00820CE8">
      <w:pPr>
        <w:pStyle w:val="Heading1"/>
      </w:pPr>
      <w:r>
        <w:lastRenderedPageBreak/>
        <w:t>English - Comprehension</w:t>
      </w:r>
    </w:p>
    <w:p w14:paraId="3E29E09D" w14:textId="77777777" w:rsidR="002316C0" w:rsidRDefault="00820CE8">
      <w:r>
        <w:rPr>
          <w:b/>
        </w:rPr>
        <w:t>Comprehension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679ABC00" w14:textId="77777777" w:rsidR="002316C0" w:rsidRDefault="00820CE8">
      <w:r>
        <w:t>1. ________________________________</w:t>
      </w:r>
    </w:p>
    <w:p w14:paraId="362B4B74" w14:textId="77777777" w:rsidR="002316C0" w:rsidRDefault="00820CE8">
      <w:r>
        <w:t>2. ________________________________</w:t>
      </w:r>
    </w:p>
    <w:p w14:paraId="35FA79DB" w14:textId="77777777" w:rsidR="002316C0" w:rsidRDefault="00820CE8">
      <w:r>
        <w:t>3. ________________________________</w:t>
      </w:r>
    </w:p>
    <w:p w14:paraId="6521A2CB" w14:textId="77777777" w:rsidR="002316C0" w:rsidRDefault="00820CE8">
      <w:r>
        <w:t>4. ________________________________</w:t>
      </w:r>
    </w:p>
    <w:p w14:paraId="566F3696" w14:textId="77777777" w:rsidR="002316C0" w:rsidRDefault="00820CE8">
      <w:r>
        <w:t>5. ________________________________</w:t>
      </w:r>
    </w:p>
    <w:p w14:paraId="038E0777" w14:textId="77777777" w:rsidR="002316C0" w:rsidRDefault="00820CE8">
      <w:r>
        <w:t>6. ________________________________</w:t>
      </w:r>
    </w:p>
    <w:p w14:paraId="7AC11414" w14:textId="77777777" w:rsidR="002316C0" w:rsidRDefault="00820CE8">
      <w:r>
        <w:t>7. ________________________________</w:t>
      </w:r>
    </w:p>
    <w:p w14:paraId="5C2C37C7" w14:textId="77777777" w:rsidR="002316C0" w:rsidRDefault="00820CE8">
      <w:r>
        <w:t>8. ________________________________</w:t>
      </w:r>
    </w:p>
    <w:p w14:paraId="2764B884" w14:textId="77777777" w:rsidR="002316C0" w:rsidRDefault="00820CE8">
      <w:r>
        <w:t>9. ________________________________</w:t>
      </w:r>
    </w:p>
    <w:p w14:paraId="5E077705" w14:textId="77777777" w:rsidR="002316C0" w:rsidRDefault="00820CE8">
      <w:r>
        <w:t>10. ________________________________</w:t>
      </w:r>
    </w:p>
    <w:p w14:paraId="5F6DD734" w14:textId="77777777" w:rsidR="002316C0" w:rsidRDefault="00820CE8">
      <w:r>
        <w:br w:type="page"/>
      </w:r>
    </w:p>
    <w:p w14:paraId="13E5BE4F" w14:textId="77777777" w:rsidR="002316C0" w:rsidRDefault="00820CE8">
      <w:pPr>
        <w:pStyle w:val="Heading1"/>
      </w:pPr>
      <w:r>
        <w:lastRenderedPageBreak/>
        <w:t>Essay Writing</w:t>
      </w:r>
    </w:p>
    <w:p w14:paraId="6FC29D0F" w14:textId="77777777" w:rsidR="002316C0" w:rsidRDefault="00820CE8">
      <w:r>
        <w:rPr>
          <w:b/>
        </w:rPr>
        <w:t>Essay Writing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181049C7" w14:textId="77777777" w:rsidR="002316C0" w:rsidRDefault="00820CE8">
      <w:r>
        <w:t>1. ________________________________</w:t>
      </w:r>
    </w:p>
    <w:p w14:paraId="43EB1E8D" w14:textId="77777777" w:rsidR="002316C0" w:rsidRDefault="00820CE8">
      <w:r>
        <w:t>2. ________________________________</w:t>
      </w:r>
    </w:p>
    <w:p w14:paraId="2DFFD719" w14:textId="77777777" w:rsidR="002316C0" w:rsidRDefault="00820CE8">
      <w:r>
        <w:t>3. ________________________________</w:t>
      </w:r>
    </w:p>
    <w:p w14:paraId="4AEBA5AF" w14:textId="77777777" w:rsidR="002316C0" w:rsidRDefault="00820CE8">
      <w:r>
        <w:t>4. ________________________________</w:t>
      </w:r>
    </w:p>
    <w:p w14:paraId="4D400EFA" w14:textId="77777777" w:rsidR="002316C0" w:rsidRDefault="00820CE8">
      <w:r>
        <w:t>5. ________________________________</w:t>
      </w:r>
    </w:p>
    <w:p w14:paraId="2D8B75F2" w14:textId="77777777" w:rsidR="002316C0" w:rsidRDefault="00820CE8">
      <w:r>
        <w:t>6. ________________________________</w:t>
      </w:r>
    </w:p>
    <w:p w14:paraId="5A3898AF" w14:textId="77777777" w:rsidR="002316C0" w:rsidRDefault="00820CE8">
      <w:r>
        <w:t>7. ________________________________</w:t>
      </w:r>
    </w:p>
    <w:p w14:paraId="48464E43" w14:textId="77777777" w:rsidR="002316C0" w:rsidRDefault="00820CE8">
      <w:r>
        <w:t>8. ________________________________</w:t>
      </w:r>
    </w:p>
    <w:p w14:paraId="4C352E44" w14:textId="77777777" w:rsidR="002316C0" w:rsidRDefault="00820CE8">
      <w:r>
        <w:t>9. ________________________________</w:t>
      </w:r>
    </w:p>
    <w:p w14:paraId="2F3CBCF2" w14:textId="77777777" w:rsidR="002316C0" w:rsidRDefault="00820CE8">
      <w:r>
        <w:t>10. ________________________________</w:t>
      </w:r>
    </w:p>
    <w:p w14:paraId="48296C60" w14:textId="77777777" w:rsidR="002316C0" w:rsidRDefault="00820CE8">
      <w:r>
        <w:br w:type="page"/>
      </w:r>
    </w:p>
    <w:p w14:paraId="782F7E41" w14:textId="77777777" w:rsidR="002316C0" w:rsidRDefault="00820CE8">
      <w:pPr>
        <w:pStyle w:val="Heading1"/>
      </w:pPr>
      <w:r>
        <w:lastRenderedPageBreak/>
        <w:t>Algebra</w:t>
      </w:r>
    </w:p>
    <w:p w14:paraId="510B8C95" w14:textId="77777777" w:rsidR="002316C0" w:rsidRDefault="00820CE8">
      <w:r>
        <w:rPr>
          <w:b/>
        </w:rPr>
        <w:t>Algebra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431D0B77" w14:textId="77777777" w:rsidR="002316C0" w:rsidRDefault="00820CE8">
      <w:r>
        <w:t>1. ________________________________</w:t>
      </w:r>
    </w:p>
    <w:p w14:paraId="4C4DBE2E" w14:textId="77777777" w:rsidR="002316C0" w:rsidRDefault="00820CE8">
      <w:r>
        <w:t>2. ________________________________</w:t>
      </w:r>
    </w:p>
    <w:p w14:paraId="5D85BE68" w14:textId="77777777" w:rsidR="002316C0" w:rsidRDefault="00820CE8">
      <w:r>
        <w:t>3. ________________________________</w:t>
      </w:r>
    </w:p>
    <w:p w14:paraId="6EE6717F" w14:textId="77777777" w:rsidR="002316C0" w:rsidRDefault="00820CE8">
      <w:r>
        <w:t>4. ________________________________</w:t>
      </w:r>
    </w:p>
    <w:p w14:paraId="199D0D8D" w14:textId="77777777" w:rsidR="002316C0" w:rsidRDefault="00820CE8">
      <w:r>
        <w:t>5. ________________________________</w:t>
      </w:r>
    </w:p>
    <w:p w14:paraId="391D89CE" w14:textId="77777777" w:rsidR="002316C0" w:rsidRDefault="00820CE8">
      <w:r>
        <w:t>6. ________________________________</w:t>
      </w:r>
    </w:p>
    <w:p w14:paraId="3D3C646D" w14:textId="77777777" w:rsidR="002316C0" w:rsidRDefault="00820CE8">
      <w:r>
        <w:t>7. ________________________________</w:t>
      </w:r>
    </w:p>
    <w:p w14:paraId="50E5731A" w14:textId="77777777" w:rsidR="002316C0" w:rsidRDefault="00820CE8">
      <w:r>
        <w:t>8. ________________________________</w:t>
      </w:r>
    </w:p>
    <w:p w14:paraId="0D7D8D8E" w14:textId="77777777" w:rsidR="002316C0" w:rsidRDefault="00820CE8">
      <w:r>
        <w:t>9. ________________________________</w:t>
      </w:r>
    </w:p>
    <w:p w14:paraId="24AC43A6" w14:textId="77777777" w:rsidR="002316C0" w:rsidRDefault="00820CE8">
      <w:r>
        <w:t>10. ________________________________</w:t>
      </w:r>
    </w:p>
    <w:p w14:paraId="7FAC0095" w14:textId="77777777" w:rsidR="002316C0" w:rsidRDefault="00820CE8">
      <w:r>
        <w:br w:type="page"/>
      </w:r>
    </w:p>
    <w:p w14:paraId="049F46B3" w14:textId="77777777" w:rsidR="002316C0" w:rsidRDefault="00820CE8">
      <w:pPr>
        <w:pStyle w:val="Heading1"/>
      </w:pPr>
      <w:r>
        <w:lastRenderedPageBreak/>
        <w:t>Mathematics - Geometry</w:t>
      </w:r>
    </w:p>
    <w:p w14:paraId="6D67EA29" w14:textId="77777777" w:rsidR="002316C0" w:rsidRDefault="00820CE8">
      <w:r>
        <w:rPr>
          <w:b/>
        </w:rPr>
        <w:t>Geometry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468F1C62" w14:textId="77777777" w:rsidR="002316C0" w:rsidRDefault="00820CE8">
      <w:r>
        <w:t>1. ________________________________</w:t>
      </w:r>
    </w:p>
    <w:p w14:paraId="7B40AE3F" w14:textId="77777777" w:rsidR="002316C0" w:rsidRDefault="00820CE8">
      <w:r>
        <w:t>2. ________________________________</w:t>
      </w:r>
    </w:p>
    <w:p w14:paraId="7B698E22" w14:textId="77777777" w:rsidR="002316C0" w:rsidRDefault="00820CE8">
      <w:r>
        <w:t>3. ________________________________</w:t>
      </w:r>
    </w:p>
    <w:p w14:paraId="1B7EBA3F" w14:textId="77777777" w:rsidR="002316C0" w:rsidRDefault="00820CE8">
      <w:r>
        <w:t>4. ________________________________</w:t>
      </w:r>
    </w:p>
    <w:p w14:paraId="67BBBB28" w14:textId="77777777" w:rsidR="002316C0" w:rsidRDefault="00820CE8">
      <w:r>
        <w:t>5. ________________________________</w:t>
      </w:r>
    </w:p>
    <w:p w14:paraId="2807D72F" w14:textId="77777777" w:rsidR="002316C0" w:rsidRDefault="00820CE8">
      <w:r>
        <w:t>6. ________________________________</w:t>
      </w:r>
    </w:p>
    <w:p w14:paraId="4FD6DDE5" w14:textId="77777777" w:rsidR="002316C0" w:rsidRDefault="00820CE8">
      <w:r>
        <w:t>7. ________________________________</w:t>
      </w:r>
    </w:p>
    <w:p w14:paraId="010B8066" w14:textId="77777777" w:rsidR="002316C0" w:rsidRDefault="00820CE8">
      <w:r>
        <w:t>8. ________________________________</w:t>
      </w:r>
    </w:p>
    <w:p w14:paraId="3149733E" w14:textId="77777777" w:rsidR="002316C0" w:rsidRDefault="00820CE8">
      <w:r>
        <w:t>9. ________________________________</w:t>
      </w:r>
    </w:p>
    <w:p w14:paraId="69D6CF1D" w14:textId="77777777" w:rsidR="002316C0" w:rsidRDefault="00820CE8">
      <w:r>
        <w:t>10. ________________________________</w:t>
      </w:r>
    </w:p>
    <w:p w14:paraId="70D47CB6" w14:textId="77777777" w:rsidR="002316C0" w:rsidRDefault="00820CE8">
      <w:r>
        <w:br w:type="page"/>
      </w:r>
    </w:p>
    <w:p w14:paraId="22C14D4D" w14:textId="77777777" w:rsidR="002316C0" w:rsidRDefault="00820CE8">
      <w:pPr>
        <w:pStyle w:val="Heading1"/>
      </w:pPr>
      <w:r>
        <w:lastRenderedPageBreak/>
        <w:t>Trigonometry</w:t>
      </w:r>
    </w:p>
    <w:p w14:paraId="6CBF4E20" w14:textId="77777777" w:rsidR="002316C0" w:rsidRDefault="00820CE8">
      <w:r>
        <w:rPr>
          <w:b/>
        </w:rPr>
        <w:t>Trigonometry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02250296" w14:textId="77777777" w:rsidR="002316C0" w:rsidRDefault="00820CE8">
      <w:r>
        <w:t>1. ________________________________</w:t>
      </w:r>
    </w:p>
    <w:p w14:paraId="60E0E9C4" w14:textId="77777777" w:rsidR="002316C0" w:rsidRDefault="00820CE8">
      <w:r>
        <w:t>2. ________________________________</w:t>
      </w:r>
    </w:p>
    <w:p w14:paraId="2F74E3AA" w14:textId="77777777" w:rsidR="002316C0" w:rsidRDefault="00820CE8">
      <w:r>
        <w:t>3. ________________________________</w:t>
      </w:r>
    </w:p>
    <w:p w14:paraId="324ECAF9" w14:textId="77777777" w:rsidR="002316C0" w:rsidRDefault="00820CE8">
      <w:r>
        <w:t>4. ________________________________</w:t>
      </w:r>
    </w:p>
    <w:p w14:paraId="13CD809C" w14:textId="77777777" w:rsidR="002316C0" w:rsidRDefault="00820CE8">
      <w:r>
        <w:t>5. ________________________________</w:t>
      </w:r>
    </w:p>
    <w:p w14:paraId="4DCBA575" w14:textId="77777777" w:rsidR="002316C0" w:rsidRDefault="00820CE8">
      <w:r>
        <w:t>6. ________________________________</w:t>
      </w:r>
    </w:p>
    <w:p w14:paraId="1897499B" w14:textId="77777777" w:rsidR="002316C0" w:rsidRDefault="00820CE8">
      <w:r>
        <w:t>7. ________________________________</w:t>
      </w:r>
    </w:p>
    <w:p w14:paraId="7EEF7973" w14:textId="77777777" w:rsidR="002316C0" w:rsidRDefault="00820CE8">
      <w:r>
        <w:t>8. ________________________________</w:t>
      </w:r>
    </w:p>
    <w:p w14:paraId="44132F2E" w14:textId="77777777" w:rsidR="002316C0" w:rsidRDefault="00820CE8">
      <w:r>
        <w:t>9. ________________________________</w:t>
      </w:r>
    </w:p>
    <w:p w14:paraId="2F05E209" w14:textId="77777777" w:rsidR="002316C0" w:rsidRDefault="00820CE8">
      <w:r>
        <w:t>10. ________________________________</w:t>
      </w:r>
    </w:p>
    <w:p w14:paraId="0FBD4372" w14:textId="77777777" w:rsidR="002316C0" w:rsidRDefault="00820CE8">
      <w:r>
        <w:br w:type="page"/>
      </w:r>
    </w:p>
    <w:p w14:paraId="6AD12D86" w14:textId="77777777" w:rsidR="002316C0" w:rsidRDefault="00820CE8">
      <w:pPr>
        <w:pStyle w:val="Heading1"/>
      </w:pPr>
      <w:r>
        <w:lastRenderedPageBreak/>
        <w:t>Ledgers</w:t>
      </w:r>
    </w:p>
    <w:p w14:paraId="75CC67F6" w14:textId="77777777" w:rsidR="002316C0" w:rsidRDefault="00820CE8">
      <w:r>
        <w:rPr>
          <w:b/>
        </w:rPr>
        <w:t>Ledgers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3DBD32FE" w14:textId="77777777" w:rsidR="002316C0" w:rsidRDefault="00820CE8">
      <w:r>
        <w:t>1. ________________________________</w:t>
      </w:r>
    </w:p>
    <w:p w14:paraId="1E5A0009" w14:textId="77777777" w:rsidR="002316C0" w:rsidRDefault="00820CE8">
      <w:r>
        <w:t>2. ________________________________</w:t>
      </w:r>
    </w:p>
    <w:p w14:paraId="7DC010DD" w14:textId="77777777" w:rsidR="002316C0" w:rsidRDefault="00820CE8">
      <w:r>
        <w:t>3. ________________________________</w:t>
      </w:r>
    </w:p>
    <w:p w14:paraId="4C53E5F2" w14:textId="77777777" w:rsidR="002316C0" w:rsidRDefault="00820CE8">
      <w:r>
        <w:t>4. ________________________________</w:t>
      </w:r>
    </w:p>
    <w:p w14:paraId="49A951E6" w14:textId="77777777" w:rsidR="002316C0" w:rsidRDefault="00820CE8">
      <w:r>
        <w:t>5. ________________________________</w:t>
      </w:r>
    </w:p>
    <w:p w14:paraId="7FB7CE5A" w14:textId="77777777" w:rsidR="002316C0" w:rsidRDefault="00820CE8">
      <w:r>
        <w:t>6. ________________________________</w:t>
      </w:r>
    </w:p>
    <w:p w14:paraId="49743ED1" w14:textId="77777777" w:rsidR="002316C0" w:rsidRDefault="00820CE8">
      <w:r>
        <w:t>7. ________________________________</w:t>
      </w:r>
    </w:p>
    <w:p w14:paraId="0B9AB5F7" w14:textId="77777777" w:rsidR="002316C0" w:rsidRDefault="00820CE8">
      <w:r>
        <w:t>8. ________________________________</w:t>
      </w:r>
    </w:p>
    <w:p w14:paraId="494376A2" w14:textId="77777777" w:rsidR="002316C0" w:rsidRDefault="00820CE8">
      <w:r>
        <w:t>9. ________________________________</w:t>
      </w:r>
    </w:p>
    <w:p w14:paraId="3C2AFDA4" w14:textId="77777777" w:rsidR="002316C0" w:rsidRDefault="00820CE8">
      <w:r>
        <w:t>10. ________________________________</w:t>
      </w:r>
    </w:p>
    <w:p w14:paraId="58515FC8" w14:textId="77777777" w:rsidR="002316C0" w:rsidRDefault="00820CE8">
      <w:r>
        <w:br w:type="page"/>
      </w:r>
    </w:p>
    <w:p w14:paraId="44D46861" w14:textId="77777777" w:rsidR="002316C0" w:rsidRDefault="00820CE8">
      <w:pPr>
        <w:pStyle w:val="Heading1"/>
      </w:pPr>
      <w:r>
        <w:lastRenderedPageBreak/>
        <w:t>Accounting - Balance Sheet</w:t>
      </w:r>
    </w:p>
    <w:p w14:paraId="23B51A38" w14:textId="77777777" w:rsidR="002316C0" w:rsidRDefault="00820CE8">
      <w:r>
        <w:rPr>
          <w:b/>
        </w:rPr>
        <w:t>Balance Sheet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75BBAD08" w14:textId="77777777" w:rsidR="002316C0" w:rsidRDefault="00820CE8">
      <w:r>
        <w:t>1. ________________________________</w:t>
      </w:r>
    </w:p>
    <w:p w14:paraId="3BEA122E" w14:textId="77777777" w:rsidR="002316C0" w:rsidRDefault="00820CE8">
      <w:r>
        <w:t>2. ________________________________</w:t>
      </w:r>
    </w:p>
    <w:p w14:paraId="1DC8355F" w14:textId="77777777" w:rsidR="002316C0" w:rsidRDefault="00820CE8">
      <w:r>
        <w:t>3. ________________________________</w:t>
      </w:r>
    </w:p>
    <w:p w14:paraId="24B43C01" w14:textId="77777777" w:rsidR="002316C0" w:rsidRDefault="00820CE8">
      <w:r>
        <w:t>4. ________________________________</w:t>
      </w:r>
    </w:p>
    <w:p w14:paraId="316EB893" w14:textId="77777777" w:rsidR="002316C0" w:rsidRDefault="00820CE8">
      <w:r>
        <w:t>5. ________________________________</w:t>
      </w:r>
    </w:p>
    <w:p w14:paraId="7FAB9A71" w14:textId="77777777" w:rsidR="002316C0" w:rsidRDefault="00820CE8">
      <w:r>
        <w:t>6. ________________________________</w:t>
      </w:r>
    </w:p>
    <w:p w14:paraId="7550E658" w14:textId="77777777" w:rsidR="002316C0" w:rsidRDefault="00820CE8">
      <w:r>
        <w:t>7. ________________________________</w:t>
      </w:r>
    </w:p>
    <w:p w14:paraId="3BA1C391" w14:textId="77777777" w:rsidR="002316C0" w:rsidRDefault="00820CE8">
      <w:r>
        <w:t>8. ________________________________</w:t>
      </w:r>
    </w:p>
    <w:p w14:paraId="47D8666B" w14:textId="77777777" w:rsidR="002316C0" w:rsidRDefault="00820CE8">
      <w:r>
        <w:t>9. ________________________________</w:t>
      </w:r>
    </w:p>
    <w:p w14:paraId="53DE016B" w14:textId="77777777" w:rsidR="002316C0" w:rsidRDefault="00820CE8">
      <w:r>
        <w:t>10. ________________________________</w:t>
      </w:r>
    </w:p>
    <w:p w14:paraId="06E94AF4" w14:textId="77777777" w:rsidR="002316C0" w:rsidRDefault="00820CE8">
      <w:r>
        <w:br w:type="page"/>
      </w:r>
    </w:p>
    <w:p w14:paraId="3EED2764" w14:textId="77777777" w:rsidR="002316C0" w:rsidRDefault="00820CE8">
      <w:pPr>
        <w:pStyle w:val="Heading1"/>
      </w:pPr>
      <w:r>
        <w:lastRenderedPageBreak/>
        <w:t>Cash Flow</w:t>
      </w:r>
    </w:p>
    <w:p w14:paraId="2B0CFC60" w14:textId="77777777" w:rsidR="002316C0" w:rsidRDefault="00820CE8">
      <w:r>
        <w:rPr>
          <w:b/>
        </w:rPr>
        <w:t>Cash Flow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2C3AA892" w14:textId="77777777" w:rsidR="002316C0" w:rsidRDefault="00820CE8">
      <w:r>
        <w:t>1. ________________________________</w:t>
      </w:r>
    </w:p>
    <w:p w14:paraId="6161BDA2" w14:textId="77777777" w:rsidR="002316C0" w:rsidRDefault="00820CE8">
      <w:r>
        <w:t>2. ________________________________</w:t>
      </w:r>
    </w:p>
    <w:p w14:paraId="7DB4CC76" w14:textId="77777777" w:rsidR="002316C0" w:rsidRDefault="00820CE8">
      <w:r>
        <w:t>3. ________________________________</w:t>
      </w:r>
    </w:p>
    <w:p w14:paraId="1C14B831" w14:textId="77777777" w:rsidR="002316C0" w:rsidRDefault="00820CE8">
      <w:r>
        <w:t>4. ________________________________</w:t>
      </w:r>
    </w:p>
    <w:p w14:paraId="61EAE3E0" w14:textId="77777777" w:rsidR="002316C0" w:rsidRDefault="00820CE8">
      <w:r>
        <w:t>5. ________________________________</w:t>
      </w:r>
    </w:p>
    <w:p w14:paraId="0B34EB6F" w14:textId="77777777" w:rsidR="002316C0" w:rsidRDefault="00820CE8">
      <w:r>
        <w:t>6. ________________________________</w:t>
      </w:r>
    </w:p>
    <w:p w14:paraId="0838B9C0" w14:textId="77777777" w:rsidR="002316C0" w:rsidRDefault="00820CE8">
      <w:r>
        <w:t>7. ________________________________</w:t>
      </w:r>
    </w:p>
    <w:p w14:paraId="033AA59D" w14:textId="77777777" w:rsidR="002316C0" w:rsidRDefault="00820CE8">
      <w:r>
        <w:t>8. ________________________________</w:t>
      </w:r>
    </w:p>
    <w:p w14:paraId="7BF0279C" w14:textId="77777777" w:rsidR="002316C0" w:rsidRDefault="00820CE8">
      <w:r>
        <w:t>9. ________________________________</w:t>
      </w:r>
    </w:p>
    <w:p w14:paraId="472C98FD" w14:textId="77777777" w:rsidR="002316C0" w:rsidRDefault="00820CE8">
      <w:r>
        <w:t>10. ________________________________</w:t>
      </w:r>
    </w:p>
    <w:p w14:paraId="14F6027F" w14:textId="77777777" w:rsidR="002316C0" w:rsidRDefault="00820CE8">
      <w:r>
        <w:br w:type="page"/>
      </w:r>
    </w:p>
    <w:p w14:paraId="3CCA7AC8" w14:textId="77777777" w:rsidR="002316C0" w:rsidRDefault="00820CE8">
      <w:pPr>
        <w:pStyle w:val="Heading1"/>
      </w:pPr>
      <w:r>
        <w:lastRenderedPageBreak/>
        <w:t>Supply &amp; Demand</w:t>
      </w:r>
    </w:p>
    <w:p w14:paraId="3ED530C9" w14:textId="77777777" w:rsidR="002316C0" w:rsidRDefault="00820CE8">
      <w:r>
        <w:rPr>
          <w:b/>
        </w:rPr>
        <w:t>Supply &amp; Demand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13BD589A" w14:textId="77777777" w:rsidR="002316C0" w:rsidRDefault="00820CE8">
      <w:r>
        <w:t>1. ________________________________</w:t>
      </w:r>
    </w:p>
    <w:p w14:paraId="61FCCDA8" w14:textId="77777777" w:rsidR="002316C0" w:rsidRDefault="00820CE8">
      <w:r>
        <w:t>2. ________________________________</w:t>
      </w:r>
    </w:p>
    <w:p w14:paraId="3A6A8B56" w14:textId="77777777" w:rsidR="002316C0" w:rsidRDefault="00820CE8">
      <w:r>
        <w:t>3. ________________________________</w:t>
      </w:r>
    </w:p>
    <w:p w14:paraId="24702BE6" w14:textId="77777777" w:rsidR="002316C0" w:rsidRDefault="00820CE8">
      <w:r>
        <w:t>4. ________________________________</w:t>
      </w:r>
    </w:p>
    <w:p w14:paraId="7E50DF3B" w14:textId="77777777" w:rsidR="002316C0" w:rsidRDefault="00820CE8">
      <w:r>
        <w:t>5. ________________________________</w:t>
      </w:r>
    </w:p>
    <w:p w14:paraId="7F90E1FA" w14:textId="77777777" w:rsidR="002316C0" w:rsidRDefault="00820CE8">
      <w:r>
        <w:t>6. ________________________________</w:t>
      </w:r>
    </w:p>
    <w:p w14:paraId="743A2449" w14:textId="77777777" w:rsidR="002316C0" w:rsidRDefault="00820CE8">
      <w:r>
        <w:t>7. ________________________________</w:t>
      </w:r>
    </w:p>
    <w:p w14:paraId="758EF715" w14:textId="77777777" w:rsidR="002316C0" w:rsidRDefault="00820CE8">
      <w:r>
        <w:t>8. ________________________________</w:t>
      </w:r>
    </w:p>
    <w:p w14:paraId="08A9D67F" w14:textId="77777777" w:rsidR="002316C0" w:rsidRDefault="00820CE8">
      <w:r>
        <w:t>9. ________________________________</w:t>
      </w:r>
    </w:p>
    <w:p w14:paraId="76966EF8" w14:textId="77777777" w:rsidR="002316C0" w:rsidRDefault="00820CE8">
      <w:r>
        <w:t>10. ________________________________</w:t>
      </w:r>
    </w:p>
    <w:p w14:paraId="042C2013" w14:textId="77777777" w:rsidR="002316C0" w:rsidRDefault="00820CE8">
      <w:r>
        <w:br w:type="page"/>
      </w:r>
    </w:p>
    <w:p w14:paraId="2BD735AC" w14:textId="77777777" w:rsidR="002316C0" w:rsidRDefault="00820CE8">
      <w:pPr>
        <w:pStyle w:val="Heading1"/>
      </w:pPr>
      <w:r>
        <w:lastRenderedPageBreak/>
        <w:t>Economics - Inflation</w:t>
      </w:r>
    </w:p>
    <w:p w14:paraId="7A32C6DF" w14:textId="77777777" w:rsidR="002316C0" w:rsidRDefault="00820CE8">
      <w:r>
        <w:rPr>
          <w:b/>
        </w:rPr>
        <w:t>Inflation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09044C7B" w14:textId="77777777" w:rsidR="002316C0" w:rsidRDefault="00820CE8">
      <w:r>
        <w:t>1. ________________________________</w:t>
      </w:r>
    </w:p>
    <w:p w14:paraId="04F6BAB7" w14:textId="77777777" w:rsidR="002316C0" w:rsidRDefault="00820CE8">
      <w:r>
        <w:t>2. ________________________________</w:t>
      </w:r>
    </w:p>
    <w:p w14:paraId="0865C285" w14:textId="77777777" w:rsidR="002316C0" w:rsidRDefault="00820CE8">
      <w:r>
        <w:t>3. ________________________________</w:t>
      </w:r>
    </w:p>
    <w:p w14:paraId="42E41918" w14:textId="77777777" w:rsidR="002316C0" w:rsidRDefault="00820CE8">
      <w:r>
        <w:t>4. ________________________________</w:t>
      </w:r>
    </w:p>
    <w:p w14:paraId="43A39113" w14:textId="77777777" w:rsidR="002316C0" w:rsidRDefault="00820CE8">
      <w:r>
        <w:t>5. ________________________________</w:t>
      </w:r>
    </w:p>
    <w:p w14:paraId="75015A32" w14:textId="77777777" w:rsidR="002316C0" w:rsidRDefault="00820CE8">
      <w:r>
        <w:t>6. ________________________________</w:t>
      </w:r>
    </w:p>
    <w:p w14:paraId="4FEE1744" w14:textId="77777777" w:rsidR="002316C0" w:rsidRDefault="00820CE8">
      <w:r>
        <w:t>7. ________________________________</w:t>
      </w:r>
    </w:p>
    <w:p w14:paraId="7BFF6324" w14:textId="77777777" w:rsidR="002316C0" w:rsidRDefault="00820CE8">
      <w:r>
        <w:t>8. ________________________________</w:t>
      </w:r>
    </w:p>
    <w:p w14:paraId="0F8B5B4F" w14:textId="77777777" w:rsidR="002316C0" w:rsidRDefault="00820CE8">
      <w:r>
        <w:t>9. ________________________________</w:t>
      </w:r>
    </w:p>
    <w:p w14:paraId="703AA9A8" w14:textId="77777777" w:rsidR="002316C0" w:rsidRDefault="00820CE8">
      <w:r>
        <w:t>10. ________________________________</w:t>
      </w:r>
    </w:p>
    <w:p w14:paraId="158B8892" w14:textId="77777777" w:rsidR="002316C0" w:rsidRDefault="00820CE8">
      <w:r>
        <w:br w:type="page"/>
      </w:r>
    </w:p>
    <w:p w14:paraId="25030A4E" w14:textId="77777777" w:rsidR="002316C0" w:rsidRDefault="00820CE8">
      <w:pPr>
        <w:pStyle w:val="Heading1"/>
      </w:pPr>
      <w:r>
        <w:lastRenderedPageBreak/>
        <w:t>Market Structures</w:t>
      </w:r>
    </w:p>
    <w:p w14:paraId="00AF0DD5" w14:textId="77777777" w:rsidR="002316C0" w:rsidRDefault="00820CE8">
      <w:r>
        <w:rPr>
          <w:b/>
        </w:rPr>
        <w:t>Market Structures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56B26065" w14:textId="77777777" w:rsidR="002316C0" w:rsidRDefault="00820CE8">
      <w:r>
        <w:t>1. ________________________________</w:t>
      </w:r>
    </w:p>
    <w:p w14:paraId="1428EF7E" w14:textId="77777777" w:rsidR="002316C0" w:rsidRDefault="00820CE8">
      <w:r>
        <w:t>2. ________________________________</w:t>
      </w:r>
    </w:p>
    <w:p w14:paraId="017869D4" w14:textId="77777777" w:rsidR="002316C0" w:rsidRDefault="00820CE8">
      <w:r>
        <w:t>3. ________________________________</w:t>
      </w:r>
    </w:p>
    <w:p w14:paraId="03808E36" w14:textId="77777777" w:rsidR="002316C0" w:rsidRDefault="00820CE8">
      <w:r>
        <w:t>4. ________________________________</w:t>
      </w:r>
    </w:p>
    <w:p w14:paraId="75DC56D3" w14:textId="77777777" w:rsidR="002316C0" w:rsidRDefault="00820CE8">
      <w:r>
        <w:t>5. ________________________________</w:t>
      </w:r>
    </w:p>
    <w:p w14:paraId="20FBE49B" w14:textId="77777777" w:rsidR="002316C0" w:rsidRDefault="00820CE8">
      <w:r>
        <w:t>6. ________________________________</w:t>
      </w:r>
    </w:p>
    <w:p w14:paraId="7A7DE3F3" w14:textId="77777777" w:rsidR="002316C0" w:rsidRDefault="00820CE8">
      <w:r>
        <w:t>7. ________________________________</w:t>
      </w:r>
    </w:p>
    <w:p w14:paraId="4A9ED2B8" w14:textId="77777777" w:rsidR="002316C0" w:rsidRDefault="00820CE8">
      <w:r>
        <w:t>8. ________________________________</w:t>
      </w:r>
    </w:p>
    <w:p w14:paraId="4A06B6FB" w14:textId="77777777" w:rsidR="002316C0" w:rsidRDefault="00820CE8">
      <w:r>
        <w:t>9. ________________________________</w:t>
      </w:r>
    </w:p>
    <w:p w14:paraId="7EA6A8BA" w14:textId="77777777" w:rsidR="002316C0" w:rsidRDefault="00820CE8">
      <w:r>
        <w:t>10. ________________________________</w:t>
      </w:r>
    </w:p>
    <w:p w14:paraId="5AA3D6D6" w14:textId="77777777" w:rsidR="002316C0" w:rsidRDefault="00820CE8">
      <w:r>
        <w:br w:type="page"/>
      </w:r>
    </w:p>
    <w:p w14:paraId="5A75C5E7" w14:textId="77777777" w:rsidR="002316C0" w:rsidRDefault="00820CE8">
      <w:pPr>
        <w:pStyle w:val="Heading1"/>
      </w:pPr>
      <w:r>
        <w:lastRenderedPageBreak/>
        <w:t>Programming</w:t>
      </w:r>
    </w:p>
    <w:p w14:paraId="733619EA" w14:textId="77777777" w:rsidR="002316C0" w:rsidRDefault="00820CE8">
      <w:r>
        <w:rPr>
          <w:b/>
        </w:rPr>
        <w:t>Programming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7D8D0E88" w14:textId="77777777" w:rsidR="002316C0" w:rsidRDefault="00820CE8">
      <w:r>
        <w:t>1. ________________________________</w:t>
      </w:r>
    </w:p>
    <w:p w14:paraId="2773603C" w14:textId="77777777" w:rsidR="002316C0" w:rsidRDefault="00820CE8">
      <w:r>
        <w:t>2. ________________________________</w:t>
      </w:r>
    </w:p>
    <w:p w14:paraId="103F95C6" w14:textId="77777777" w:rsidR="002316C0" w:rsidRDefault="00820CE8">
      <w:r>
        <w:t>3. ________________________________</w:t>
      </w:r>
    </w:p>
    <w:p w14:paraId="72617457" w14:textId="77777777" w:rsidR="002316C0" w:rsidRDefault="00820CE8">
      <w:r>
        <w:t>4. ________________________________</w:t>
      </w:r>
    </w:p>
    <w:p w14:paraId="1FB91C47" w14:textId="77777777" w:rsidR="002316C0" w:rsidRDefault="00820CE8">
      <w:r>
        <w:t>5. ________________________________</w:t>
      </w:r>
    </w:p>
    <w:p w14:paraId="1B7E8E36" w14:textId="77777777" w:rsidR="002316C0" w:rsidRDefault="00820CE8">
      <w:r>
        <w:t>6. ________________________________</w:t>
      </w:r>
    </w:p>
    <w:p w14:paraId="61226CDB" w14:textId="77777777" w:rsidR="002316C0" w:rsidRDefault="00820CE8">
      <w:r>
        <w:t>7. ________________________________</w:t>
      </w:r>
    </w:p>
    <w:p w14:paraId="00B6F317" w14:textId="77777777" w:rsidR="002316C0" w:rsidRDefault="00820CE8">
      <w:r>
        <w:t>8. ________________________________</w:t>
      </w:r>
    </w:p>
    <w:p w14:paraId="0598718E" w14:textId="77777777" w:rsidR="002316C0" w:rsidRDefault="00820CE8">
      <w:r>
        <w:t>9. ________________________________</w:t>
      </w:r>
    </w:p>
    <w:p w14:paraId="444910E8" w14:textId="77777777" w:rsidR="002316C0" w:rsidRDefault="00820CE8">
      <w:r>
        <w:t>10. ________________________________</w:t>
      </w:r>
    </w:p>
    <w:p w14:paraId="421A5BB9" w14:textId="77777777" w:rsidR="002316C0" w:rsidRDefault="00820CE8">
      <w:r>
        <w:br w:type="page"/>
      </w:r>
    </w:p>
    <w:p w14:paraId="083D8EB8" w14:textId="77777777" w:rsidR="002316C0" w:rsidRDefault="00820CE8">
      <w:pPr>
        <w:pStyle w:val="Heading1"/>
      </w:pPr>
      <w:r>
        <w:lastRenderedPageBreak/>
        <w:t>Computer Studies - Algorithms</w:t>
      </w:r>
    </w:p>
    <w:p w14:paraId="3C98D966" w14:textId="77777777" w:rsidR="002316C0" w:rsidRDefault="00820CE8">
      <w:r>
        <w:rPr>
          <w:b/>
        </w:rPr>
        <w:t>Algorithms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4ED8EC81" w14:textId="77777777" w:rsidR="002316C0" w:rsidRDefault="00820CE8">
      <w:r>
        <w:t>1. ________________________________</w:t>
      </w:r>
    </w:p>
    <w:p w14:paraId="72F5F185" w14:textId="77777777" w:rsidR="002316C0" w:rsidRDefault="00820CE8">
      <w:r>
        <w:t>2. ________________________________</w:t>
      </w:r>
    </w:p>
    <w:p w14:paraId="603F614B" w14:textId="77777777" w:rsidR="002316C0" w:rsidRDefault="00820CE8">
      <w:r>
        <w:t>3. ________________________________</w:t>
      </w:r>
    </w:p>
    <w:p w14:paraId="7A845C53" w14:textId="77777777" w:rsidR="002316C0" w:rsidRDefault="00820CE8">
      <w:r>
        <w:t>4. ________________________________</w:t>
      </w:r>
    </w:p>
    <w:p w14:paraId="42D6D370" w14:textId="77777777" w:rsidR="002316C0" w:rsidRDefault="00820CE8">
      <w:r>
        <w:t>5. ________________________________</w:t>
      </w:r>
    </w:p>
    <w:p w14:paraId="467A501F" w14:textId="77777777" w:rsidR="002316C0" w:rsidRDefault="00820CE8">
      <w:r>
        <w:t>6. ________________________________</w:t>
      </w:r>
    </w:p>
    <w:p w14:paraId="5D608655" w14:textId="77777777" w:rsidR="002316C0" w:rsidRDefault="00820CE8">
      <w:r>
        <w:t>7. ________________________________</w:t>
      </w:r>
    </w:p>
    <w:p w14:paraId="5B0E593F" w14:textId="77777777" w:rsidR="002316C0" w:rsidRDefault="00820CE8">
      <w:r>
        <w:t>8. ________________________________</w:t>
      </w:r>
    </w:p>
    <w:p w14:paraId="5082B514" w14:textId="77777777" w:rsidR="002316C0" w:rsidRDefault="00820CE8">
      <w:r>
        <w:t>9. ________________________________</w:t>
      </w:r>
    </w:p>
    <w:p w14:paraId="4169AF62" w14:textId="77777777" w:rsidR="002316C0" w:rsidRDefault="00820CE8">
      <w:r>
        <w:t>10. ________________________________</w:t>
      </w:r>
    </w:p>
    <w:p w14:paraId="0E7A2AC1" w14:textId="77777777" w:rsidR="002316C0" w:rsidRDefault="00820CE8">
      <w:r>
        <w:br w:type="page"/>
      </w:r>
    </w:p>
    <w:p w14:paraId="7FC6F405" w14:textId="77777777" w:rsidR="002316C0" w:rsidRDefault="00820CE8">
      <w:pPr>
        <w:pStyle w:val="Heading1"/>
      </w:pPr>
      <w:r>
        <w:lastRenderedPageBreak/>
        <w:t>Databases</w:t>
      </w:r>
    </w:p>
    <w:p w14:paraId="0E8C4FB7" w14:textId="77777777" w:rsidR="002316C0" w:rsidRDefault="00820CE8">
      <w:r>
        <w:rPr>
          <w:b/>
        </w:rPr>
        <w:t>Databases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37DAE889" w14:textId="77777777" w:rsidR="002316C0" w:rsidRDefault="00820CE8">
      <w:r>
        <w:t>1. ________________________________</w:t>
      </w:r>
    </w:p>
    <w:p w14:paraId="6417AD6E" w14:textId="77777777" w:rsidR="002316C0" w:rsidRDefault="00820CE8">
      <w:r>
        <w:t>2. ________________________________</w:t>
      </w:r>
    </w:p>
    <w:p w14:paraId="7B6530BF" w14:textId="77777777" w:rsidR="002316C0" w:rsidRDefault="00820CE8">
      <w:r>
        <w:t>3. ________________________________</w:t>
      </w:r>
    </w:p>
    <w:p w14:paraId="740BFCC7" w14:textId="77777777" w:rsidR="002316C0" w:rsidRDefault="00820CE8">
      <w:r>
        <w:t>4. ________________________________</w:t>
      </w:r>
    </w:p>
    <w:p w14:paraId="0AED65FE" w14:textId="77777777" w:rsidR="002316C0" w:rsidRDefault="00820CE8">
      <w:r>
        <w:t>5. ________________________________</w:t>
      </w:r>
    </w:p>
    <w:p w14:paraId="506E72F3" w14:textId="77777777" w:rsidR="002316C0" w:rsidRDefault="00820CE8">
      <w:r>
        <w:t>6. ________________________________</w:t>
      </w:r>
    </w:p>
    <w:p w14:paraId="383CBE87" w14:textId="77777777" w:rsidR="002316C0" w:rsidRDefault="00820CE8">
      <w:r>
        <w:t>7. ________________________________</w:t>
      </w:r>
    </w:p>
    <w:p w14:paraId="0D660A40" w14:textId="77777777" w:rsidR="002316C0" w:rsidRDefault="00820CE8">
      <w:r>
        <w:t>8. ________________________________</w:t>
      </w:r>
    </w:p>
    <w:p w14:paraId="1EA3FE7C" w14:textId="77777777" w:rsidR="002316C0" w:rsidRDefault="00820CE8">
      <w:r>
        <w:t>9. ________________________________</w:t>
      </w:r>
    </w:p>
    <w:p w14:paraId="1466AE98" w14:textId="77777777" w:rsidR="002316C0" w:rsidRDefault="00820CE8">
      <w:r>
        <w:t>10. ________________________________</w:t>
      </w:r>
    </w:p>
    <w:p w14:paraId="4244C500" w14:textId="77777777" w:rsidR="002316C0" w:rsidRDefault="00820CE8">
      <w:r>
        <w:br w:type="page"/>
      </w:r>
    </w:p>
    <w:p w14:paraId="63466B49" w14:textId="77777777" w:rsidR="002316C0" w:rsidRDefault="00820CE8">
      <w:pPr>
        <w:pStyle w:val="Heading1"/>
      </w:pPr>
      <w:r>
        <w:lastRenderedPageBreak/>
        <w:t>Machine Learning</w:t>
      </w:r>
    </w:p>
    <w:p w14:paraId="1F8ECB01" w14:textId="77777777" w:rsidR="002316C0" w:rsidRDefault="00820CE8">
      <w:r>
        <w:rPr>
          <w:b/>
        </w:rPr>
        <w:t>Machine Learning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440EA607" w14:textId="77777777" w:rsidR="002316C0" w:rsidRDefault="00820CE8">
      <w:r>
        <w:t>1. ________________________________</w:t>
      </w:r>
    </w:p>
    <w:p w14:paraId="01042B05" w14:textId="77777777" w:rsidR="002316C0" w:rsidRDefault="00820CE8">
      <w:r>
        <w:t>2. ________________________________</w:t>
      </w:r>
    </w:p>
    <w:p w14:paraId="17F31571" w14:textId="77777777" w:rsidR="002316C0" w:rsidRDefault="00820CE8">
      <w:r>
        <w:t>3. ________________________________</w:t>
      </w:r>
    </w:p>
    <w:p w14:paraId="638A537C" w14:textId="77777777" w:rsidR="002316C0" w:rsidRDefault="00820CE8">
      <w:r>
        <w:t>4. ________________________________</w:t>
      </w:r>
    </w:p>
    <w:p w14:paraId="4CB1B3AB" w14:textId="77777777" w:rsidR="002316C0" w:rsidRDefault="00820CE8">
      <w:r>
        <w:t>5. ________________________________</w:t>
      </w:r>
    </w:p>
    <w:p w14:paraId="584693C4" w14:textId="77777777" w:rsidR="002316C0" w:rsidRDefault="00820CE8">
      <w:r>
        <w:t>6. ________________________________</w:t>
      </w:r>
    </w:p>
    <w:p w14:paraId="269FAE95" w14:textId="77777777" w:rsidR="002316C0" w:rsidRDefault="00820CE8">
      <w:r>
        <w:t>7. ________________________________</w:t>
      </w:r>
    </w:p>
    <w:p w14:paraId="56F93E94" w14:textId="77777777" w:rsidR="002316C0" w:rsidRDefault="00820CE8">
      <w:r>
        <w:t>8. ________________________________</w:t>
      </w:r>
    </w:p>
    <w:p w14:paraId="32E2934D" w14:textId="77777777" w:rsidR="002316C0" w:rsidRDefault="00820CE8">
      <w:r>
        <w:t>9. ________________________________</w:t>
      </w:r>
    </w:p>
    <w:p w14:paraId="3939BB27" w14:textId="77777777" w:rsidR="002316C0" w:rsidRDefault="00820CE8">
      <w:r>
        <w:t>10. ________________________________</w:t>
      </w:r>
    </w:p>
    <w:p w14:paraId="76CD9A43" w14:textId="77777777" w:rsidR="002316C0" w:rsidRDefault="00820CE8">
      <w:r>
        <w:br w:type="page"/>
      </w:r>
    </w:p>
    <w:p w14:paraId="48A3E70A" w14:textId="77777777" w:rsidR="002316C0" w:rsidRDefault="00820CE8">
      <w:pPr>
        <w:pStyle w:val="Heading1"/>
      </w:pPr>
      <w:r>
        <w:lastRenderedPageBreak/>
        <w:t>AI &amp; Cybersecurity - Neural Networks</w:t>
      </w:r>
    </w:p>
    <w:p w14:paraId="52E33749" w14:textId="77777777" w:rsidR="002316C0" w:rsidRDefault="00820CE8">
      <w:r>
        <w:rPr>
          <w:b/>
        </w:rPr>
        <w:t>Neural Networks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71CCBE63" w14:textId="77777777" w:rsidR="002316C0" w:rsidRDefault="00820CE8">
      <w:r>
        <w:t>1. ________________________________</w:t>
      </w:r>
    </w:p>
    <w:p w14:paraId="56B0D81F" w14:textId="77777777" w:rsidR="002316C0" w:rsidRDefault="00820CE8">
      <w:r>
        <w:t>2. ________________________________</w:t>
      </w:r>
    </w:p>
    <w:p w14:paraId="595FF65A" w14:textId="77777777" w:rsidR="002316C0" w:rsidRDefault="00820CE8">
      <w:r>
        <w:t>3. ________________________________</w:t>
      </w:r>
    </w:p>
    <w:p w14:paraId="517AB369" w14:textId="77777777" w:rsidR="002316C0" w:rsidRDefault="00820CE8">
      <w:r>
        <w:t>4. ________________________________</w:t>
      </w:r>
    </w:p>
    <w:p w14:paraId="6B419F61" w14:textId="77777777" w:rsidR="002316C0" w:rsidRDefault="00820CE8">
      <w:r>
        <w:t>5. ________________________________</w:t>
      </w:r>
    </w:p>
    <w:p w14:paraId="4F8C3D14" w14:textId="77777777" w:rsidR="002316C0" w:rsidRDefault="00820CE8">
      <w:r>
        <w:t>6. ________________________________</w:t>
      </w:r>
    </w:p>
    <w:p w14:paraId="52101762" w14:textId="77777777" w:rsidR="002316C0" w:rsidRDefault="00820CE8">
      <w:r>
        <w:t>7. ________________________________</w:t>
      </w:r>
    </w:p>
    <w:p w14:paraId="4E5DF2C0" w14:textId="77777777" w:rsidR="002316C0" w:rsidRDefault="00820CE8">
      <w:r>
        <w:t>8. ________________________________</w:t>
      </w:r>
    </w:p>
    <w:p w14:paraId="05369C06" w14:textId="77777777" w:rsidR="002316C0" w:rsidRDefault="00820CE8">
      <w:r>
        <w:t>9. ________________________________</w:t>
      </w:r>
    </w:p>
    <w:p w14:paraId="1B0C57B7" w14:textId="77777777" w:rsidR="002316C0" w:rsidRDefault="00820CE8">
      <w:r>
        <w:t>10. ________________________________</w:t>
      </w:r>
    </w:p>
    <w:p w14:paraId="438DD089" w14:textId="77777777" w:rsidR="002316C0" w:rsidRDefault="00820CE8">
      <w:r>
        <w:br w:type="page"/>
      </w:r>
    </w:p>
    <w:p w14:paraId="3285F56E" w14:textId="77777777" w:rsidR="002316C0" w:rsidRDefault="00820CE8">
      <w:pPr>
        <w:pStyle w:val="Heading1"/>
      </w:pPr>
      <w:r>
        <w:lastRenderedPageBreak/>
        <w:t>Cybersecurity</w:t>
      </w:r>
    </w:p>
    <w:p w14:paraId="582558BF" w14:textId="77777777" w:rsidR="002316C0" w:rsidRDefault="00820CE8">
      <w:r>
        <w:rPr>
          <w:b/>
        </w:rPr>
        <w:t>Cybersecurity Worksheet</w:t>
      </w:r>
      <w:r>
        <w:rPr>
          <w:b/>
        </w:rPr>
        <w:br/>
      </w:r>
      <w:r>
        <w:rPr>
          <w:b/>
        </w:rPr>
        <w:br/>
      </w:r>
      <w:r>
        <w:t>Instructions: Complete the following questions.</w:t>
      </w:r>
      <w:r>
        <w:br/>
      </w:r>
    </w:p>
    <w:p w14:paraId="2BCA84C9" w14:textId="77777777" w:rsidR="002316C0" w:rsidRDefault="00820CE8">
      <w:r>
        <w:t>1. ________________________________</w:t>
      </w:r>
    </w:p>
    <w:p w14:paraId="1354CDFE" w14:textId="77777777" w:rsidR="002316C0" w:rsidRDefault="00820CE8">
      <w:r>
        <w:t>2. ________________________________</w:t>
      </w:r>
    </w:p>
    <w:p w14:paraId="376F3AE0" w14:textId="77777777" w:rsidR="002316C0" w:rsidRDefault="00820CE8">
      <w:r>
        <w:t>3. ________________________________</w:t>
      </w:r>
    </w:p>
    <w:p w14:paraId="413286A8" w14:textId="77777777" w:rsidR="002316C0" w:rsidRDefault="00820CE8">
      <w:r>
        <w:t>4. ________________________________</w:t>
      </w:r>
    </w:p>
    <w:p w14:paraId="4A64A85B" w14:textId="77777777" w:rsidR="002316C0" w:rsidRDefault="00820CE8">
      <w:r>
        <w:t>5. ________________________________</w:t>
      </w:r>
    </w:p>
    <w:p w14:paraId="129B9649" w14:textId="77777777" w:rsidR="002316C0" w:rsidRDefault="00820CE8">
      <w:r>
        <w:t>6. ________________________________</w:t>
      </w:r>
    </w:p>
    <w:p w14:paraId="75E11F38" w14:textId="77777777" w:rsidR="002316C0" w:rsidRDefault="00820CE8">
      <w:r>
        <w:t>7. ________________________________</w:t>
      </w:r>
    </w:p>
    <w:p w14:paraId="5877AA18" w14:textId="77777777" w:rsidR="002316C0" w:rsidRDefault="00820CE8">
      <w:r>
        <w:t>8. ________________________________</w:t>
      </w:r>
    </w:p>
    <w:p w14:paraId="01C53337" w14:textId="77777777" w:rsidR="002316C0" w:rsidRDefault="00820CE8">
      <w:r>
        <w:t>9. ________________________________</w:t>
      </w:r>
    </w:p>
    <w:p w14:paraId="054A65F4" w14:textId="77777777" w:rsidR="002316C0" w:rsidRDefault="00820CE8">
      <w:r>
        <w:t>10. ________________________________</w:t>
      </w:r>
    </w:p>
    <w:sectPr w:rsidR="002316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8209786">
    <w:abstractNumId w:val="8"/>
  </w:num>
  <w:num w:numId="2" w16cid:durableId="876086846">
    <w:abstractNumId w:val="6"/>
  </w:num>
  <w:num w:numId="3" w16cid:durableId="700395484">
    <w:abstractNumId w:val="5"/>
  </w:num>
  <w:num w:numId="4" w16cid:durableId="2011517973">
    <w:abstractNumId w:val="4"/>
  </w:num>
  <w:num w:numId="5" w16cid:durableId="1640497953">
    <w:abstractNumId w:val="7"/>
  </w:num>
  <w:num w:numId="6" w16cid:durableId="1103112037">
    <w:abstractNumId w:val="3"/>
  </w:num>
  <w:num w:numId="7" w16cid:durableId="1796099109">
    <w:abstractNumId w:val="2"/>
  </w:num>
  <w:num w:numId="8" w16cid:durableId="676857044">
    <w:abstractNumId w:val="1"/>
  </w:num>
  <w:num w:numId="9" w16cid:durableId="118332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16C0"/>
    <w:rsid w:val="0029639D"/>
    <w:rsid w:val="00326F90"/>
    <w:rsid w:val="005A0DD9"/>
    <w:rsid w:val="00825B55"/>
    <w:rsid w:val="00AA1D8D"/>
    <w:rsid w:val="00B47730"/>
    <w:rsid w:val="00BF5BF0"/>
    <w:rsid w:val="00C74AC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0784B"/>
  <w14:defaultImageDpi w14:val="300"/>
  <w15:docId w15:val="{79A30F42-B2E5-4EA4-B34B-72450653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545</Words>
  <Characters>7649</Characters>
  <Application>Microsoft Office Word</Application>
  <DocSecurity>0</DocSecurity>
  <Lines>294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Rajeshwar Prasad</dc:creator>
  <cp:keywords/>
  <dc:description>generated by python-docx</dc:description>
  <cp:lastModifiedBy>Rajeshwar Prasad</cp:lastModifiedBy>
  <cp:revision>2</cp:revision>
  <dcterms:created xsi:type="dcterms:W3CDTF">2026-05-30T21:49:00Z</dcterms:created>
  <dcterms:modified xsi:type="dcterms:W3CDTF">2026-05-30T21:49:00Z</dcterms:modified>
  <cp:category/>
</cp:coreProperties>
</file>